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Vocabulary #1-20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operates by itself when you start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doing when you collect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 piece of clothing usually reaching the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loose, sleveless piece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landform with steep sides and a flat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believed to be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people that want to buy something or a public place where people buy and sell goods..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growth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crush into very small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 how something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under a spell.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ground along the edge of a river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formed for a certain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charge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good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protects and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visit other places when on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 a bad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Hugged.</w:t>
            </w:r>
          </w:p>
        </w:tc>
      </w:tr>
    </w:tbl>
    <w:p>
      <w:pPr>
        <w:pStyle w:val="WordBankMedium"/>
      </w:pPr>
      <w:r>
        <w:t xml:space="preserve">   fundraising    </w:t>
      </w:r>
      <w:r>
        <w:t xml:space="preserve">   automatic    </w:t>
      </w:r>
      <w:r>
        <w:t xml:space="preserve">   market    </w:t>
      </w:r>
      <w:r>
        <w:t xml:space="preserve">   wisdom    </w:t>
      </w:r>
      <w:r>
        <w:t xml:space="preserve">   commanded    </w:t>
      </w:r>
      <w:r>
        <w:t xml:space="preserve">   enchanted    </w:t>
      </w:r>
      <w:r>
        <w:t xml:space="preserve">   sacred    </w:t>
      </w:r>
      <w:r>
        <w:t xml:space="preserve">   cherished    </w:t>
      </w:r>
      <w:r>
        <w:t xml:space="preserve">   tunic    </w:t>
      </w:r>
      <w:r>
        <w:t xml:space="preserve">   disguised    </w:t>
      </w:r>
      <w:r>
        <w:t xml:space="preserve">   cloak    </w:t>
      </w:r>
      <w:r>
        <w:t xml:space="preserve">   embraced    </w:t>
      </w:r>
      <w:r>
        <w:t xml:space="preserve">   tourists    </w:t>
      </w:r>
      <w:r>
        <w:t xml:space="preserve">   grind    </w:t>
      </w:r>
      <w:r>
        <w:t xml:space="preserve">   cross    </w:t>
      </w:r>
      <w:r>
        <w:t xml:space="preserve">   mesa    </w:t>
      </w:r>
      <w:r>
        <w:t xml:space="preserve">   bank    </w:t>
      </w:r>
      <w:r>
        <w:t xml:space="preserve">   shelter    </w:t>
      </w:r>
      <w:r>
        <w:t xml:space="preserve">   organization    </w:t>
      </w:r>
      <w:r>
        <w:t xml:space="preserve">  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 #1-20</dc:title>
  <dcterms:created xsi:type="dcterms:W3CDTF">2021-10-11T04:38:36Z</dcterms:created>
  <dcterms:modified xsi:type="dcterms:W3CDTF">2021-10-11T04:38:36Z</dcterms:modified>
</cp:coreProperties>
</file>