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Vocabulary 1A and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flat hand (palm up, pointing forward) moves and turns over onto supporting full "C" hand (palm in, pointing forward)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full "O" hand with little finger extended (palm in, pointing forward/up) moves up to lips as though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Closed hands (palms down, pointing forward) move down slightly 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Working bunched hand (palm in, pointing up) by side of mouth, moves forwards/up while fingers open wide and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letter shape "M"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Bent "N" hands (palms down, pointing forward) are held in front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Working flat hand (palm back, pointing up) fingers in front of bottom lip, makes short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Fists together (palms down, pointing forward) twist in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clawed hand (palm down, pointing forward) squeezes slowly into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Arms across body, working arm in front swings forwards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flat hand (palm back, pointing up) makes vertical inward circle in front of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"N" hands (palms back, pointing in) move alternately to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 hands, palms together, support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full "C" hand (palm back, pointing in) in front of chin drops forwards/down to palm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parallel bent hand (palm forward, pointing up) by side of mouth, opens and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"V" hand (palm in, pointing forward) drops down from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Working index hand (palm down, pointing in) brushes across chin to supporting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Closed hands (palms back, pointing in) contact upper chest and then lower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Working index hand (palm in, pointing up) by side of face bends forwards and backwards at wrist several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Vocabulary 1A and 1B</dc:title>
  <dcterms:created xsi:type="dcterms:W3CDTF">2021-10-11T04:38:41Z</dcterms:created>
  <dcterms:modified xsi:type="dcterms:W3CDTF">2021-10-11T04:38:41Z</dcterms:modified>
</cp:coreProperties>
</file>