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Defiant    </w:t>
      </w:r>
      <w:r>
        <w:t xml:space="preserve">   Awed    </w:t>
      </w:r>
      <w:r>
        <w:t xml:space="preserve">   Servile    </w:t>
      </w:r>
      <w:r>
        <w:t xml:space="preserve">   Liberated    </w:t>
      </w:r>
      <w:r>
        <w:t xml:space="preserve">   Pensive    </w:t>
      </w:r>
      <w:r>
        <w:t xml:space="preserve">   Recalcitrant    </w:t>
      </w:r>
      <w:r>
        <w:t xml:space="preserve">   Melancholy    </w:t>
      </w:r>
      <w:r>
        <w:t xml:space="preserve">   Amiable    </w:t>
      </w:r>
      <w:r>
        <w:t xml:space="preserve">   Enthralled    </w:t>
      </w:r>
      <w:r>
        <w:t xml:space="preserve">   Furtive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Vocabulary</dc:title>
  <dcterms:created xsi:type="dcterms:W3CDTF">2021-10-11T04:38:22Z</dcterms:created>
  <dcterms:modified xsi:type="dcterms:W3CDTF">2021-10-11T04:38:22Z</dcterms:modified>
</cp:coreProperties>
</file>