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personified force who is the source of inspiration for a creative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exhibiting something that provokes or arouses expectation, interest, or desire, especially that which remains unobtainable or beyond one's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an inflated idea of one's own importance. Obsessed with one's own self image and ego.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state of complete confusion and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Inability to obtain sufficient sleep, especially when chronic; difficulty in falling or staying asleep; sleeplessness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opponent or rival whom a person cannot best or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Of, relating to, or affected with lethargy; drowsy; sluggish; apathetic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persistent, irrational fear of a specific object, activity, or situation that leads to a compelling desire to avoid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Unrestrained or violent anger, rage, passion,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 or write persistently and tediously on a particular topic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Vocabulary</dc:title>
  <dcterms:created xsi:type="dcterms:W3CDTF">2021-10-11T04:38:34Z</dcterms:created>
  <dcterms:modified xsi:type="dcterms:W3CDTF">2021-10-11T04:38:34Z</dcterms:modified>
</cp:coreProperties>
</file>