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amphibian found in many parts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want or wish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 over or be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horse, usually ridden by an important person or warrior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excitement about something before it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mammal native to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Unpleasant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 eggs, an expensive and rare food considered a special 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acceptable or good enough</w:t>
            </w:r>
          </w:p>
        </w:tc>
      </w:tr>
    </w:tbl>
    <w:p>
      <w:pPr>
        <w:pStyle w:val="WordBankMedium"/>
      </w:pPr>
      <w:r>
        <w:t xml:space="preserve">   Caviar    </w:t>
      </w:r>
      <w:r>
        <w:t xml:space="preserve">   Decent    </w:t>
      </w:r>
      <w:r>
        <w:t xml:space="preserve">   Leer    </w:t>
      </w:r>
      <w:r>
        <w:t xml:space="preserve">   Aardvark    </w:t>
      </w:r>
      <w:r>
        <w:t xml:space="preserve">   Crave    </w:t>
      </w:r>
      <w:r>
        <w:t xml:space="preserve">   Lack    </w:t>
      </w:r>
      <w:r>
        <w:t xml:space="preserve">   Newt    </w:t>
      </w:r>
      <w:r>
        <w:t xml:space="preserve">   Steed    </w:t>
      </w:r>
      <w:r>
        <w:t xml:space="preserve">    Anticipation     </w:t>
      </w:r>
      <w:r>
        <w:t xml:space="preserve">   Preside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Vocabulary</dc:title>
  <dcterms:created xsi:type="dcterms:W3CDTF">2021-10-11T04:38:56Z</dcterms:created>
  <dcterms:modified xsi:type="dcterms:W3CDTF">2021-10-11T04:38:56Z</dcterms:modified>
</cp:coreProperties>
</file>