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 of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from sight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organise early or before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listen with the 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come into sight (2)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all of your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into sight (1)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Adornment of the 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argue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Words</dc:title>
  <dcterms:created xsi:type="dcterms:W3CDTF">2021-10-11T04:38:37Z</dcterms:created>
  <dcterms:modified xsi:type="dcterms:W3CDTF">2021-10-11T04:38:37Z</dcterms:modified>
</cp:coreProperties>
</file>