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make    </w:t>
      </w:r>
      <w:r>
        <w:t xml:space="preserve">   little    </w:t>
      </w:r>
      <w:r>
        <w:t xml:space="preserve">   great    </w:t>
      </w:r>
      <w:r>
        <w:t xml:space="preserve">   down    </w:t>
      </w:r>
      <w:r>
        <w:t xml:space="preserve">   between    </w:t>
      </w:r>
      <w:r>
        <w:t xml:space="preserve">   could    </w:t>
      </w:r>
      <w:r>
        <w:t xml:space="preserve">   number    </w:t>
      </w:r>
      <w:r>
        <w:t xml:space="preserve">   many    </w:t>
      </w:r>
      <w:r>
        <w:t xml:space="preserve">   only    </w:t>
      </w:r>
      <w:r>
        <w:t xml:space="preserve">   should    </w:t>
      </w:r>
      <w:r>
        <w:t xml:space="preserve">   own    </w:t>
      </w:r>
      <w:r>
        <w:t xml:space="preserve">   people    </w:t>
      </w:r>
      <w:r>
        <w:t xml:space="preserve">   said    </w:t>
      </w:r>
      <w:r>
        <w:t xml:space="preserve">   never    </w:t>
      </w:r>
      <w:r>
        <w:t xml:space="preserve">   new    </w:t>
      </w:r>
      <w:r>
        <w:t xml:space="preserve">   know    </w:t>
      </w:r>
      <w:r>
        <w:t xml:space="preserve">   how    </w:t>
      </w:r>
      <w:r>
        <w:t xml:space="preserve">   found    </w:t>
      </w:r>
      <w:r>
        <w:t xml:space="preserve">   different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Words Word Search</dc:title>
  <dcterms:created xsi:type="dcterms:W3CDTF">2021-10-11T04:38:25Z</dcterms:created>
  <dcterms:modified xsi:type="dcterms:W3CDTF">2021-10-11T04:38:25Z</dcterms:modified>
</cp:coreProperties>
</file>