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list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eat your breakfast.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Samuel is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watch will tell you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drink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tears come out your eyes.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before today.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to lost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read this in a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to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Sounds the same as rest and 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Cars drive on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list Crossword puzzle</dc:title>
  <dcterms:created xsi:type="dcterms:W3CDTF">2021-10-11T04:39:06Z</dcterms:created>
  <dcterms:modified xsi:type="dcterms:W3CDTF">2021-10-11T04:39:06Z</dcterms:modified>
</cp:coreProperties>
</file>