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Corgi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Indicating position on clock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will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Not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Have Not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Does not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not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Corgi Crossword Puzzle</dc:title>
  <dcterms:created xsi:type="dcterms:W3CDTF">2021-10-11T04:38:57Z</dcterms:created>
  <dcterms:modified xsi:type="dcterms:W3CDTF">2021-10-11T04:38:57Z</dcterms:modified>
</cp:coreProperties>
</file>