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Corinas Charismatic Candles</w:t>
      </w:r>
    </w:p>
    <w:p>
      <w:pPr>
        <w:pStyle w:val="Questions"/>
      </w:pPr>
      <w:r>
        <w:t xml:space="preserve">1. DANCEL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IHGTEALT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ELSMT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EARMSRW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TNUOTALNSC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FRREAANCG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OTSIVVE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YEPATTRLI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DBUHAD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RSITAGEUN ACNLEDS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RENADG NMTI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ESTWE BRTRSWAYRE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CAAONMGIMG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ASOBLLSMOCOR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SLSAAEGS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MLAWHLSRMOA VALLIAN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GAIEALFFT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TECNINERAESEWT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PEYBSARRR RBBRHUA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LTCCLNOIUAANVO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Corinas Charismatic Candles</dc:title>
  <dcterms:created xsi:type="dcterms:W3CDTF">2021-10-11T04:39:26Z</dcterms:created>
  <dcterms:modified xsi:type="dcterms:W3CDTF">2021-10-11T04:39:26Z</dcterms:modified>
</cp:coreProperties>
</file>