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Corinthians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Jesus    </w:t>
      </w:r>
      <w:r>
        <w:t xml:space="preserve">   God    </w:t>
      </w:r>
      <w:r>
        <w:t xml:space="preserve">   trust    </w:t>
      </w:r>
      <w:r>
        <w:t xml:space="preserve">   forgive    </w:t>
      </w:r>
      <w:r>
        <w:t xml:space="preserve">   envy    </w:t>
      </w:r>
      <w:r>
        <w:t xml:space="preserve">   boast    </w:t>
      </w:r>
      <w:r>
        <w:t xml:space="preserve">   proud    </w:t>
      </w:r>
      <w:r>
        <w:t xml:space="preserve">   jealous    </w:t>
      </w:r>
      <w:r>
        <w:t xml:space="preserve">   kind    </w:t>
      </w:r>
      <w:r>
        <w:t xml:space="preserve">   patient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Corinthians 13</dc:title>
  <dcterms:created xsi:type="dcterms:W3CDTF">2021-10-11T04:38:25Z</dcterms:created>
  <dcterms:modified xsi:type="dcterms:W3CDTF">2021-10-11T04:38:25Z</dcterms:modified>
</cp:coreProperties>
</file>