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Corinthians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widow    </w:t>
      </w:r>
      <w:r>
        <w:t xml:space="preserve">   freedom    </w:t>
      </w:r>
      <w:r>
        <w:t xml:space="preserve">   Wisdom    </w:t>
      </w:r>
      <w:r>
        <w:t xml:space="preserve">   Jesus    </w:t>
      </w:r>
      <w:r>
        <w:t xml:space="preserve">   Lord    </w:t>
      </w:r>
      <w:r>
        <w:t xml:space="preserve">   Grace    </w:t>
      </w:r>
      <w:r>
        <w:t xml:space="preserve">   Peace    </w:t>
      </w:r>
      <w:r>
        <w:t xml:space="preserve">   new testament    </w:t>
      </w:r>
      <w:r>
        <w:t xml:space="preserve">   love    </w:t>
      </w:r>
      <w:r>
        <w:t xml:space="preserve">   Paul    </w:t>
      </w:r>
      <w:r>
        <w:t xml:space="preserve">   corinthians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Corinthians 1 word search</dc:title>
  <dcterms:created xsi:type="dcterms:W3CDTF">2021-10-11T04:38:13Z</dcterms:created>
  <dcterms:modified xsi:type="dcterms:W3CDTF">2021-10-11T04:38:13Z</dcterms:modified>
</cp:coreProperties>
</file>