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Corinthians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ISURE DO MISS CHARLES    </w:t>
      </w:r>
      <w:r>
        <w:t xml:space="preserve">   STEPHANAS    </w:t>
      </w:r>
      <w:r>
        <w:t xml:space="preserve">   ,ACEDONIANS    </w:t>
      </w:r>
      <w:r>
        <w:t xml:space="preserve">   GRACE    </w:t>
      </w:r>
      <w:r>
        <w:t xml:space="preserve">   GOSPEL    </w:t>
      </w:r>
      <w:r>
        <w:t xml:space="preserve">   GLORY    </w:t>
      </w:r>
      <w:r>
        <w:t xml:space="preserve">   GAIUS    </w:t>
      </w:r>
      <w:r>
        <w:t xml:space="preserve">   FIRSTFRUITS    </w:t>
      </w:r>
      <w:r>
        <w:t xml:space="preserve">   CRISPUS    </w:t>
      </w:r>
      <w:r>
        <w:t xml:space="preserve">   CEPHAS    </w:t>
      </w:r>
      <w:r>
        <w:t xml:space="preserve">   ASIA    </w:t>
      </w:r>
      <w:r>
        <w:t xml:space="preserve">   APOLLOS    </w:t>
      </w:r>
      <w:r>
        <w:t xml:space="preserve">   ACHIA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Corinthians</dc:title>
  <dcterms:created xsi:type="dcterms:W3CDTF">2021-10-11T04:38:59Z</dcterms:created>
  <dcterms:modified xsi:type="dcterms:W3CDTF">2021-10-11T04:38:59Z</dcterms:modified>
</cp:coreProperties>
</file>