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Coriolis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the Coriolis Effect?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will a ball deflect to in the Northern Hemisphere?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High speeds, long distances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will a ball deflect to in the Southern Hemisphere?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0.00005 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people have to be aware of the Coriolis effect?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Nearly 1000 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the Influence of the Coriolis Effect?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the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the Coriolis Effect the Strongest?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the Coriolis Effect have a impact on weather?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Cyclones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speed of the rotation in the Equator slower than the speed of the rotation in the poles?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Snipers, Rockets, Planes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does the Equator rotate?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the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do the poles rotate?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Rotation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Coriolis Effect</dc:title>
  <dcterms:created xsi:type="dcterms:W3CDTF">2021-10-20T03:32:07Z</dcterms:created>
  <dcterms:modified xsi:type="dcterms:W3CDTF">2021-10-20T03:32:07Z</dcterms:modified>
</cp:coreProperties>
</file>