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Limeade    </w:t>
      </w:r>
      <w:r>
        <w:t xml:space="preserve">   marbles    </w:t>
      </w:r>
      <w:r>
        <w:t xml:space="preserve">   Snow Globe    </w:t>
      </w:r>
      <w:r>
        <w:t xml:space="preserve">   Mr Bobo    </w:t>
      </w:r>
      <w:r>
        <w:t xml:space="preserve">   Drawing Room    </w:t>
      </w:r>
      <w:r>
        <w:t xml:space="preserve">   Mirror    </w:t>
      </w:r>
      <w:r>
        <w:t xml:space="preserve">   Claws    </w:t>
      </w:r>
      <w:r>
        <w:t xml:space="preserve">   Apple    </w:t>
      </w:r>
      <w:r>
        <w:t xml:space="preserve">   Dressing Gown    </w:t>
      </w:r>
      <w:r>
        <w:t xml:space="preserve">   Recipe    </w:t>
      </w:r>
      <w:r>
        <w:t xml:space="preserve">   Wasp    </w:t>
      </w:r>
      <w:r>
        <w:t xml:space="preserve">   Brave    </w:t>
      </w:r>
      <w:r>
        <w:t xml:space="preserve">   Hand    </w:t>
      </w:r>
      <w:r>
        <w:t xml:space="preserve">   Tea Leaves    </w:t>
      </w:r>
      <w:r>
        <w:t xml:space="preserve">   Garden    </w:t>
      </w:r>
      <w:r>
        <w:t xml:space="preserve">   Brick    </w:t>
      </w:r>
      <w:r>
        <w:t xml:space="preserve">   Flats    </w:t>
      </w:r>
      <w:r>
        <w:t xml:space="preserve">   Other House    </w:t>
      </w:r>
      <w:r>
        <w:t xml:space="preserve">   House    </w:t>
      </w:r>
      <w:r>
        <w:t xml:space="preserve">   Scary    </w:t>
      </w:r>
      <w:r>
        <w:t xml:space="preserve">   Spooky    </w:t>
      </w:r>
      <w:r>
        <w:t xml:space="preserve">   Warning    </w:t>
      </w:r>
      <w:r>
        <w:t xml:space="preserve">   Stone with the hole    </w:t>
      </w:r>
      <w:r>
        <w:t xml:space="preserve">   Black Key    </w:t>
      </w:r>
      <w:r>
        <w:t xml:space="preserve">   Well    </w:t>
      </w:r>
      <w:r>
        <w:t xml:space="preserve">   Mist    </w:t>
      </w:r>
      <w:r>
        <w:t xml:space="preserve">   Dagger    </w:t>
      </w:r>
      <w:r>
        <w:t xml:space="preserve">   Chocolates    </w:t>
      </w:r>
      <w:r>
        <w:t xml:space="preserve">   Black Buttons    </w:t>
      </w:r>
      <w:r>
        <w:t xml:space="preserve">   Explore    </w:t>
      </w:r>
      <w:r>
        <w:t xml:space="preserve">   Mouse Circus    </w:t>
      </w:r>
      <w:r>
        <w:t xml:space="preserve">   Rats    </w:t>
      </w:r>
      <w:r>
        <w:t xml:space="preserve">   Crazy Old Man Upstairs    </w:t>
      </w:r>
      <w:r>
        <w:t xml:space="preserve">   Circus    </w:t>
      </w:r>
      <w:r>
        <w:t xml:space="preserve">   Children    </w:t>
      </w:r>
      <w:r>
        <w:t xml:space="preserve">   Souls    </w:t>
      </w:r>
      <w:r>
        <w:t xml:space="preserve">   Right Hand    </w:t>
      </w:r>
      <w:r>
        <w:t xml:space="preserve">   Black Cat    </w:t>
      </w:r>
      <w:r>
        <w:t xml:space="preserve">   Miss Forcible    </w:t>
      </w:r>
      <w:r>
        <w:t xml:space="preserve">   Miss Spink    </w:t>
      </w:r>
      <w:r>
        <w:t xml:space="preserve">   Other Father    </w:t>
      </w:r>
      <w:r>
        <w:t xml:space="preserve">   Other Mother    </w:t>
      </w:r>
      <w:r>
        <w:t xml:space="preserve">   Dad    </w:t>
      </w:r>
      <w:r>
        <w:t xml:space="preserve">   Mum    </w:t>
      </w:r>
      <w:r>
        <w:t xml:space="preserve">   Corline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Corline</dc:title>
  <dcterms:created xsi:type="dcterms:W3CDTF">2021-10-11T04:38:30Z</dcterms:created>
  <dcterms:modified xsi:type="dcterms:W3CDTF">2021-10-11T04:38:30Z</dcterms:modified>
</cp:coreProperties>
</file>