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maize    </w:t>
      </w:r>
      <w:r>
        <w:t xml:space="preserve">   cob    </w:t>
      </w:r>
      <w:r>
        <w:t xml:space="preserve">   meal    </w:t>
      </w:r>
      <w:r>
        <w:t xml:space="preserve">   syrup    </w:t>
      </w:r>
      <w:r>
        <w:t xml:space="preserve">   starch    </w:t>
      </w:r>
      <w:r>
        <w:t xml:space="preserve">   muffin    </w:t>
      </w:r>
      <w:r>
        <w:t xml:space="preserve">   corned beef    </w:t>
      </w:r>
      <w:r>
        <w:t xml:space="preserve">   relish    </w:t>
      </w:r>
      <w:r>
        <w:t xml:space="preserve">   creamed    </w:t>
      </w:r>
      <w:r>
        <w:t xml:space="preserve">   fritters    </w:t>
      </w:r>
      <w:r>
        <w:t xml:space="preserve">   maze    </w:t>
      </w:r>
      <w:r>
        <w:t xml:space="preserve">   dog    </w:t>
      </w:r>
      <w:r>
        <w:t xml:space="preserve">   cob pipe    </w:t>
      </w:r>
      <w:r>
        <w:t xml:space="preserve">   whiskey    </w:t>
      </w:r>
      <w:r>
        <w:t xml:space="preserve">   bread    </w:t>
      </w:r>
      <w:r>
        <w:t xml:space="preserve">   chowder    </w:t>
      </w:r>
      <w:r>
        <w:t xml:space="preserve">   silk    </w:t>
      </w:r>
      <w:r>
        <w:t xml:space="preserve">   husk    </w:t>
      </w:r>
      <w:r>
        <w:t xml:space="preserve">   broom    </w:t>
      </w:r>
      <w:r>
        <w:t xml:space="preserve">   indian    </w:t>
      </w:r>
      <w:r>
        <w:t xml:space="preserve">   field    </w:t>
      </w:r>
      <w:r>
        <w:t xml:space="preserve">   rows    </w:t>
      </w:r>
      <w:r>
        <w:t xml:space="preserve">   corn hole    </w:t>
      </w:r>
      <w:r>
        <w:t xml:space="preserve">   cows in the corn    </w:t>
      </w:r>
      <w:r>
        <w:t xml:space="preserve">   candy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</dc:title>
  <dcterms:created xsi:type="dcterms:W3CDTF">2021-10-11T04:40:00Z</dcterms:created>
  <dcterms:modified xsi:type="dcterms:W3CDTF">2021-10-11T04:40:00Z</dcterms:modified>
</cp:coreProperties>
</file>