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state famous for sweet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corn is used to bake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corn is used to feed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in the day people would trade ____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does corn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corn you eat on the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US we consider corn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 threads on top of an ear of corn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other parts of the world people consider corn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corn comes in a variety of colors and is also known as Indian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 is an ingredient in over 3,000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 of corn depends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 is a ___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crop is corn?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</dc:title>
  <dcterms:created xsi:type="dcterms:W3CDTF">2021-10-11T04:38:46Z</dcterms:created>
  <dcterms:modified xsi:type="dcterms:W3CDTF">2021-10-11T04:38:46Z</dcterms:modified>
</cp:coreProperties>
</file>