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 Crazy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canned corn    </w:t>
      </w:r>
      <w:r>
        <w:t xml:space="preserve">   syrup    </w:t>
      </w:r>
      <w:r>
        <w:t xml:space="preserve">   candies    </w:t>
      </w:r>
      <w:r>
        <w:t xml:space="preserve">   sodas    </w:t>
      </w:r>
      <w:r>
        <w:t xml:space="preserve">   spring    </w:t>
      </w:r>
      <w:r>
        <w:t xml:space="preserve">   one percent    </w:t>
      </w:r>
      <w:r>
        <w:t xml:space="preserve">   crayons    </w:t>
      </w:r>
      <w:r>
        <w:t xml:space="preserve">   harvest    </w:t>
      </w:r>
      <w:r>
        <w:t xml:space="preserve">   tassel    </w:t>
      </w:r>
      <w:r>
        <w:t xml:space="preserve">   combine    </w:t>
      </w:r>
      <w:r>
        <w:t xml:space="preserve">   plastics    </w:t>
      </w:r>
      <w:r>
        <w:t xml:space="preserve">   fuel    </w:t>
      </w:r>
      <w:r>
        <w:t xml:space="preserve">   baby powder    </w:t>
      </w:r>
      <w:r>
        <w:t xml:space="preserve">   batteries    </w:t>
      </w:r>
      <w:r>
        <w:t xml:space="preserve">   jellies    </w:t>
      </w:r>
      <w:r>
        <w:t xml:space="preserve">   Mexico    </w:t>
      </w:r>
      <w:r>
        <w:t xml:space="preserve">   maize    </w:t>
      </w:r>
      <w:r>
        <w:t xml:space="preserve">   sweet corn    </w:t>
      </w:r>
      <w:r>
        <w:t xml:space="preserve">   field corn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 Crazy</dc:title>
  <dcterms:created xsi:type="dcterms:W3CDTF">2021-10-11T04:40:02Z</dcterms:created>
  <dcterms:modified xsi:type="dcterms:W3CDTF">2021-10-11T04:40:02Z</dcterms:modified>
</cp:coreProperties>
</file>