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Palace Education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barn    </w:t>
      </w:r>
      <w:r>
        <w:t xml:space="preserve">   circuits    </w:t>
      </w:r>
      <w:r>
        <w:t xml:space="preserve">   cornpalace    </w:t>
      </w:r>
      <w:r>
        <w:t xml:space="preserve">   crafts    </w:t>
      </w:r>
      <w:r>
        <w:t xml:space="preserve">   discovery    </w:t>
      </w:r>
      <w:r>
        <w:t xml:space="preserve">   ecomuseum    </w:t>
      </w:r>
      <w:r>
        <w:t xml:space="preserve">   ethanol    </w:t>
      </w:r>
      <w:r>
        <w:t xml:space="preserve">   farm    </w:t>
      </w:r>
      <w:r>
        <w:t xml:space="preserve">   icecream    </w:t>
      </w:r>
      <w:r>
        <w:t xml:space="preserve">   jokes    </w:t>
      </w:r>
      <w:r>
        <w:t xml:space="preserve">   maize    </w:t>
      </w:r>
      <w:r>
        <w:t xml:space="preserve">   market    </w:t>
      </w:r>
      <w:r>
        <w:t xml:space="preserve">   maze    </w:t>
      </w:r>
      <w:r>
        <w:t xml:space="preserve">   murals    </w:t>
      </w:r>
      <w:r>
        <w:t xml:space="preserve">   nativeamerican    </w:t>
      </w:r>
      <w:r>
        <w:t xml:space="preserve">   noodleforest    </w:t>
      </w:r>
      <w:r>
        <w:t xml:space="preserve">   prehistoric    </w:t>
      </w:r>
      <w:r>
        <w:t xml:space="preserve">   spero    </w:t>
      </w:r>
      <w:r>
        <w:t xml:space="preserve">   tractor    </w:t>
      </w:r>
      <w:r>
        <w:t xml:space="preserve">   worldsonly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Palace Education Center</dc:title>
  <dcterms:created xsi:type="dcterms:W3CDTF">2021-10-11T04:38:27Z</dcterms:created>
  <dcterms:modified xsi:type="dcterms:W3CDTF">2021-10-11T04:38:27Z</dcterms:modified>
</cp:coreProperties>
</file>