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Product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pudding    </w:t>
      </w:r>
      <w:r>
        <w:t xml:space="preserve">   fireworks    </w:t>
      </w:r>
      <w:r>
        <w:t xml:space="preserve">   cereal    </w:t>
      </w:r>
      <w:r>
        <w:t xml:space="preserve">   cosmetics    </w:t>
      </w:r>
      <w:r>
        <w:t xml:space="preserve">   medicine    </w:t>
      </w:r>
      <w:r>
        <w:t xml:space="preserve">   paper    </w:t>
      </w:r>
      <w:r>
        <w:t xml:space="preserve">   ink    </w:t>
      </w:r>
      <w:r>
        <w:t xml:space="preserve">   ketchup    </w:t>
      </w:r>
      <w:r>
        <w:t xml:space="preserve">   diapers    </w:t>
      </w:r>
      <w:r>
        <w:t xml:space="preserve">   crayons    </w:t>
      </w:r>
      <w:r>
        <w:t xml:space="preserve">   soap    </w:t>
      </w:r>
      <w:r>
        <w:t xml:space="preserve">   glue    </w:t>
      </w:r>
      <w:r>
        <w:t xml:space="preserve">   paint    </w:t>
      </w:r>
      <w:r>
        <w:t xml:space="preserve">   gum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Product Word Search</dc:title>
  <dcterms:created xsi:type="dcterms:W3CDTF">2021-10-11T04:38:16Z</dcterms:created>
  <dcterms:modified xsi:type="dcterms:W3CDTF">2021-10-11T04:38:16Z</dcterms:modified>
</cp:coreProperties>
</file>