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Snake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Snake's "hear" with this instead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animal remains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snake that coils around its prey to suffocate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to describe how a snake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Blending into surroundings to hide from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eats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tips of snake's tongues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snake that needs to use a heat source to keep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snake is active at dusk and dawn.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snake hides during cold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up the snake's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skin on a snake that comes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animal is only active during the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Snake Facts</dc:title>
  <dcterms:created xsi:type="dcterms:W3CDTF">2021-10-11T04:38:23Z</dcterms:created>
  <dcterms:modified xsi:type="dcterms:W3CDTF">2021-10-11T04:38:23Z</dcterms:modified>
</cp:coreProperties>
</file>