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grain    </w:t>
      </w:r>
      <w:r>
        <w:t xml:space="preserve">   crop    </w:t>
      </w:r>
      <w:r>
        <w:t xml:space="preserve">   farmer    </w:t>
      </w:r>
      <w:r>
        <w:t xml:space="preserve">   biodegradeable    </w:t>
      </w:r>
      <w:r>
        <w:t xml:space="preserve">   kernel    </w:t>
      </w:r>
      <w:r>
        <w:t xml:space="preserve">   export    </w:t>
      </w:r>
      <w:r>
        <w:t xml:space="preserve">   tassel    </w:t>
      </w:r>
      <w:r>
        <w:t xml:space="preserve">   silk    </w:t>
      </w:r>
      <w:r>
        <w:t xml:space="preserve">   pollen    </w:t>
      </w:r>
      <w:r>
        <w:t xml:space="preserve">   animal feed    </w:t>
      </w:r>
      <w:r>
        <w:t xml:space="preserve">   sweetner    </w:t>
      </w:r>
      <w:r>
        <w:t xml:space="preserve">   corn syrup    </w:t>
      </w:r>
      <w:r>
        <w:t xml:space="preserve">   cornflakes    </w:t>
      </w:r>
      <w:r>
        <w:t xml:space="preserve">   glue    </w:t>
      </w:r>
      <w:r>
        <w:t xml:space="preserve">   ethanol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 Terms Word Search</dc:title>
  <dcterms:created xsi:type="dcterms:W3CDTF">2021-10-11T04:39:57Z</dcterms:created>
  <dcterms:modified xsi:type="dcterms:W3CDTF">2021-10-11T04:39:57Z</dcterms:modified>
</cp:coreProperties>
</file>