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biodegradable    </w:t>
      </w:r>
      <w:r>
        <w:t xml:space="preserve">   combine    </w:t>
      </w:r>
      <w:r>
        <w:t xml:space="preserve">   corn meal    </w:t>
      </w:r>
      <w:r>
        <w:t xml:space="preserve">   corn silk    </w:t>
      </w:r>
      <w:r>
        <w:t xml:space="preserve">   corn syrup    </w:t>
      </w:r>
      <w:r>
        <w:t xml:space="preserve">   cornstarch    </w:t>
      </w:r>
      <w:r>
        <w:t xml:space="preserve">   ethanol    </w:t>
      </w:r>
      <w:r>
        <w:t xml:space="preserve">   field corn    </w:t>
      </w:r>
      <w:r>
        <w:t xml:space="preserve">   flint    </w:t>
      </w:r>
      <w:r>
        <w:t xml:space="preserve">   hominy    </w:t>
      </w:r>
      <w:r>
        <w:t xml:space="preserve">   livestock feed    </w:t>
      </w:r>
      <w:r>
        <w:t xml:space="preserve">   maize    </w:t>
      </w:r>
      <w:r>
        <w:t xml:space="preserve">   moisture content    </w:t>
      </w:r>
      <w:r>
        <w:t xml:space="preserve">   native americans    </w:t>
      </w:r>
      <w:r>
        <w:t xml:space="preserve">   polylacticacid    </w:t>
      </w:r>
      <w:r>
        <w:t xml:space="preserve">   popcorn    </w:t>
      </w:r>
      <w:r>
        <w:t xml:space="preserve">   shuck    </w:t>
      </w:r>
      <w:r>
        <w:t xml:space="preserve">   stalk    </w:t>
      </w:r>
      <w:r>
        <w:t xml:space="preserve">   starch    </w:t>
      </w:r>
      <w:r>
        <w:t xml:space="preserve">   sweet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 word find</dc:title>
  <dcterms:created xsi:type="dcterms:W3CDTF">2021-10-11T04:38:40Z</dcterms:created>
  <dcterms:modified xsi:type="dcterms:W3CDTF">2021-10-11T04:38:40Z</dcterms:modified>
</cp:coreProperties>
</file>