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Cornavirus (COVID-19)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Contagious    </w:t>
      </w:r>
      <w:r>
        <w:t xml:space="preserve">   Pandemic    </w:t>
      </w:r>
      <w:r>
        <w:t xml:space="preserve">   COVID    </w:t>
      </w:r>
      <w:r>
        <w:t xml:space="preserve">   Crown    </w:t>
      </w:r>
      <w:r>
        <w:t xml:space="preserve">   Microscope    </w:t>
      </w:r>
      <w:r>
        <w:t xml:space="preserve">   Germs    </w:t>
      </w:r>
      <w:r>
        <w:t xml:space="preserve">   Handwashing    </w:t>
      </w:r>
      <w:r>
        <w:t xml:space="preserve">   Twenty Seconds    </w:t>
      </w:r>
      <w:r>
        <w:t xml:space="preserve">   Hand Sanitizer    </w:t>
      </w:r>
      <w:r>
        <w:t xml:space="preserve">   Social Distancing    </w:t>
      </w:r>
      <w:r>
        <w:t xml:space="preserve">   Symptoms    </w:t>
      </w:r>
      <w:r>
        <w:t xml:space="preserve">   Fever    </w:t>
      </w:r>
      <w:r>
        <w:t xml:space="preserve">   Cough    </w:t>
      </w:r>
      <w:r>
        <w:t xml:space="preserve">   Runny Nose    </w:t>
      </w:r>
      <w:r>
        <w:t xml:space="preserve">   Body Aches    </w:t>
      </w:r>
      <w:r>
        <w:t xml:space="preserve">   Sore Throat    </w:t>
      </w:r>
      <w:r>
        <w:t xml:space="preserve">   Short of Breath    </w:t>
      </w:r>
      <w:r>
        <w:t xml:space="preserve">   Home    </w:t>
      </w:r>
      <w:r>
        <w:t xml:space="preserve">   Self Isolate    </w:t>
      </w:r>
      <w:r>
        <w:t xml:space="preserve">   Quarantine    </w:t>
      </w:r>
      <w:r>
        <w:t xml:space="preserve">   Hospital    </w:t>
      </w:r>
      <w:r>
        <w:t xml:space="preserve">   Doctors    </w:t>
      </w:r>
      <w:r>
        <w:t xml:space="preserve">   Nurses    </w:t>
      </w:r>
      <w:r>
        <w:t xml:space="preserve">   Respiratory Therapists    </w:t>
      </w:r>
      <w:r>
        <w:t xml:space="preserve">   PPE    </w:t>
      </w:r>
      <w:r>
        <w:t xml:space="preserve">   Mask    </w:t>
      </w:r>
      <w:r>
        <w:t xml:space="preserve">   Gloves    </w:t>
      </w:r>
      <w:r>
        <w:t xml:space="preserve">   Gown    </w:t>
      </w:r>
      <w:r>
        <w:t xml:space="preserve">   Face Shield    </w:t>
      </w:r>
      <w:r>
        <w:t xml:space="preserve">   Self Care    </w:t>
      </w:r>
      <w:r>
        <w:t xml:space="preserve">   Ask for Help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Cornavirus (COVID-19) Word Search</dc:title>
  <dcterms:created xsi:type="dcterms:W3CDTF">2021-10-11T04:39:44Z</dcterms:created>
  <dcterms:modified xsi:type="dcterms:W3CDTF">2021-10-11T04:39:44Z</dcterms:modified>
</cp:coreProperties>
</file>