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Corneal ulcers in 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Condition of the eye's cornea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compound that dilates the pupil of the eye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Ulcer common to this breed of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stick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of the eye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Relating to dogs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Injury to tissue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 doctor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Vividly colourful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Slow to heal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Treatment method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Method of treatment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Occurring again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Hereditary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Corneal ulcers in dogs</dc:title>
  <dcterms:created xsi:type="dcterms:W3CDTF">2021-10-11T04:38:34Z</dcterms:created>
  <dcterms:modified xsi:type="dcterms:W3CDTF">2021-10-11T04:38:34Z</dcterms:modified>
</cp:coreProperties>
</file>