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Cornelius Vanderbilt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nickname: ___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born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Vanderbilt, Carnegie, Rockefeller, and Morgan were all men who helped build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married his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worked in the ____ industry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could debate that he was either a captain of industry or a ______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this age when he quit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born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spent most of his money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father would ferry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Cornelius Vanderbilt</dc:title>
  <dcterms:created xsi:type="dcterms:W3CDTF">2021-10-11T04:39:21Z</dcterms:created>
  <dcterms:modified xsi:type="dcterms:W3CDTF">2021-10-11T04:39:21Z</dcterms:modified>
</cp:coreProperties>
</file>