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Cornelius and Peter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times did Peter see his vision?  (Acts 10:16)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freed Peter from prison?  (Acts 12:7)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Herod put Peter?  (Acts 12:4)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Herod chain Peter to?  (Acts 12:6)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happened to Peter on the housetop? (Acts 10:10)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Peter teach Cornelius and his people about?  (Acts 10:36)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Whose house did Peter got to after he was freed from prison?  (Acts 12:12)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Cornelius see in his vision (Acts 10:3)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city did Peter go to after his vision?  (Acts 10:24)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church do for Peter without ceasing while he was in prison?  (Acts 12:5)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Cornelius send his men?  (Acts 10:5)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Cornelius?  {Acts 10:1)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times did Peter have to knock before he was let into the house?  Acts 12:14-16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Herod kill?  (Acts 12:2)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happened to Herod?  Acts 12:23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answered the door when Peter knocked?  (Acts 12 13)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Cornelius and Peter</dc:title>
  <dcterms:created xsi:type="dcterms:W3CDTF">2021-10-11T04:39:30Z</dcterms:created>
  <dcterms:modified xsi:type="dcterms:W3CDTF">2021-10-11T04:39:30Z</dcterms:modified>
</cp:coreProperties>
</file>