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Cornell Note Taking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chunks of information    </w:t>
      </w:r>
      <w:r>
        <w:t xml:space="preserve">   study guide    </w:t>
      </w:r>
      <w:r>
        <w:t xml:space="preserve">   notes    </w:t>
      </w:r>
      <w:r>
        <w:t xml:space="preserve">   topic    </w:t>
      </w:r>
      <w:r>
        <w:t xml:space="preserve">   heading    </w:t>
      </w:r>
      <w:r>
        <w:t xml:space="preserve">   bulletpoints    </w:t>
      </w:r>
      <w:r>
        <w:t xml:space="preserve">   essential question    </w:t>
      </w:r>
      <w:r>
        <w:t xml:space="preserve">   questions    </w:t>
      </w:r>
      <w:r>
        <w:t xml:space="preserve">   summary    </w:t>
      </w:r>
      <w:r>
        <w:t xml:space="preserve">   mainidea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 Taking</dc:title>
  <dcterms:created xsi:type="dcterms:W3CDTF">2021-10-11T04:38:22Z</dcterms:created>
  <dcterms:modified xsi:type="dcterms:W3CDTF">2021-10-11T04:38:22Z</dcterms:modified>
</cp:coreProperties>
</file>