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Cornell Notes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Main Idea    </w:t>
      </w:r>
      <w:r>
        <w:t xml:space="preserve">   Abbreviate    </w:t>
      </w:r>
      <w:r>
        <w:t xml:space="preserve">   Bullet Points    </w:t>
      </w:r>
      <w:r>
        <w:t xml:space="preserve">   Details    </w:t>
      </w:r>
      <w:r>
        <w:t xml:space="preserve">   Diagrams    </w:t>
      </w:r>
      <w:r>
        <w:t xml:space="preserve">   Formulas    </w:t>
      </w:r>
      <w:r>
        <w:t xml:space="preserve">   Key Points    </w:t>
      </w:r>
      <w:r>
        <w:t xml:space="preserve">   Pictures    </w:t>
      </w:r>
      <w:r>
        <w:t xml:space="preserve">   Summary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</dc:title>
  <dcterms:created xsi:type="dcterms:W3CDTF">2021-10-11T04:38:58Z</dcterms:created>
  <dcterms:modified xsi:type="dcterms:W3CDTF">2021-10-11T04:38:58Z</dcterms:modified>
</cp:coreProperties>
</file>