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Cornerstone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show    </w:t>
      </w:r>
      <w:r>
        <w:t xml:space="preserve">   goodness    </w:t>
      </w:r>
      <w:r>
        <w:t xml:space="preserve">   obey    </w:t>
      </w:r>
      <w:r>
        <w:t xml:space="preserve">   temple    </w:t>
      </w:r>
      <w:r>
        <w:t xml:space="preserve">   builder    </w:t>
      </w:r>
      <w:r>
        <w:t xml:space="preserve">   stumble    </w:t>
      </w:r>
      <w:r>
        <w:t xml:space="preserve">   holy    </w:t>
      </w:r>
      <w:r>
        <w:t xml:space="preserve">   Priesthood    </w:t>
      </w:r>
      <w:r>
        <w:t xml:space="preserve">   Royal    </w:t>
      </w:r>
      <w:r>
        <w:t xml:space="preserve">   rejected    </w:t>
      </w:r>
      <w:r>
        <w:t xml:space="preserve">   Cornerstone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Cornerstone</dc:title>
  <dcterms:created xsi:type="dcterms:W3CDTF">2021-10-11T04:39:08Z</dcterms:created>
  <dcterms:modified xsi:type="dcterms:W3CDTF">2021-10-11T04:39:08Z</dcterms:modified>
</cp:coreProperties>
</file>