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Cornerstone 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Believe    </w:t>
      </w:r>
      <w:r>
        <w:t xml:space="preserve">   Bible    </w:t>
      </w:r>
      <w:r>
        <w:t xml:space="preserve">   Christ    </w:t>
      </w:r>
      <w:r>
        <w:t xml:space="preserve">   Commandments    </w:t>
      </w:r>
      <w:r>
        <w:t xml:space="preserve">   Cornerstone    </w:t>
      </w:r>
      <w:r>
        <w:t xml:space="preserve">   Crafts    </w:t>
      </w:r>
      <w:r>
        <w:t xml:space="preserve">   Deeper    </w:t>
      </w:r>
      <w:r>
        <w:t xml:space="preserve">   Faith    </w:t>
      </w:r>
      <w:r>
        <w:t xml:space="preserve">   Family    </w:t>
      </w:r>
      <w:r>
        <w:t xml:space="preserve">   FMSC    </w:t>
      </w:r>
      <w:r>
        <w:t xml:space="preserve">   Friends    </w:t>
      </w:r>
      <w:r>
        <w:t xml:space="preserve">   Go    </w:t>
      </w:r>
      <w:r>
        <w:t xml:space="preserve">   God    </w:t>
      </w:r>
      <w:r>
        <w:t xml:space="preserve">   Grow    </w:t>
      </w:r>
      <w:r>
        <w:t xml:space="preserve">   HolySpirit    </w:t>
      </w:r>
      <w:r>
        <w:t xml:space="preserve">   Jesus    </w:t>
      </w:r>
      <w:r>
        <w:t xml:space="preserve">   Live    </w:t>
      </w:r>
      <w:r>
        <w:t xml:space="preserve">   Love    </w:t>
      </w:r>
      <w:r>
        <w:t xml:space="preserve">   Memorizing    </w:t>
      </w:r>
      <w:r>
        <w:t xml:space="preserve">   Passion    </w:t>
      </w:r>
      <w:r>
        <w:t xml:space="preserve">   Prayer    </w:t>
      </w:r>
      <w:r>
        <w:t xml:space="preserve">   Sandwiches    </w:t>
      </w:r>
      <w:r>
        <w:t xml:space="preserve">   Seek    </w:t>
      </w:r>
      <w:r>
        <w:t xml:space="preserve">   Serve    </w:t>
      </w:r>
      <w:r>
        <w:t xml:space="preserve">   Share    </w:t>
      </w:r>
      <w:r>
        <w:t xml:space="preserve">   Shepherds    </w:t>
      </w:r>
      <w:r>
        <w:t xml:space="preserve">   Shine    </w:t>
      </w:r>
      <w:r>
        <w:t xml:space="preserve">   Sunday    </w:t>
      </w:r>
      <w:r>
        <w:t xml:space="preserve">   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Cornerstone in Review</dc:title>
  <dcterms:created xsi:type="dcterms:W3CDTF">2021-10-11T04:38:20Z</dcterms:created>
  <dcterms:modified xsi:type="dcterms:W3CDTF">2021-10-11T04:38:20Z</dcterms:modified>
</cp:coreProperties>
</file>