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Cornish Crossword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a big hole with tin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Christianity, Judaism, Hinduism, Buddhism are types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mined to make stuff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 manual laborer's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100 years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used in every day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rock or stone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heal or rebuild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Structure that holds 1 or more engines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 groups that travel from one place to another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Cornish Crossword Challenge</dc:title>
  <dcterms:created xsi:type="dcterms:W3CDTF">2021-10-11T04:40:10Z</dcterms:created>
  <dcterms:modified xsi:type="dcterms:W3CDTF">2021-10-11T04:40:10Z</dcterms:modified>
</cp:coreProperties>
</file>