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Cornish Mining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asthma    </w:t>
      </w:r>
      <w:r>
        <w:t xml:space="preserve">   bal maidens    </w:t>
      </w:r>
      <w:r>
        <w:t xml:space="preserve">   bronchitis    </w:t>
      </w:r>
      <w:r>
        <w:t xml:space="preserve">   children's work    </w:t>
      </w:r>
      <w:r>
        <w:t xml:space="preserve">   cholera    </w:t>
      </w:r>
      <w:r>
        <w:t xml:space="preserve">   consumption    </w:t>
      </w:r>
      <w:r>
        <w:t xml:space="preserve">   high    </w:t>
      </w:r>
      <w:r>
        <w:t xml:space="preserve">   Landslides    </w:t>
      </w:r>
      <w:r>
        <w:t xml:space="preserve">   Mens work    </w:t>
      </w:r>
      <w:r>
        <w:t xml:space="preserve">   the pare    </w:t>
      </w:r>
      <w:r>
        <w:t xml:space="preserve">   tributer    </w:t>
      </w:r>
      <w:r>
        <w:t xml:space="preserve">   tutworker    </w:t>
      </w:r>
      <w:r>
        <w:t xml:space="preserve">   womans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Cornish Mining Word Search</dc:title>
  <dcterms:created xsi:type="dcterms:W3CDTF">2021-10-11T04:39:00Z</dcterms:created>
  <dcterms:modified xsi:type="dcterms:W3CDTF">2021-10-11T04:39:00Z</dcterms:modified>
</cp:coreProperties>
</file>