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Cornish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walks    </w:t>
      </w:r>
      <w:r>
        <w:t xml:space="preserve">   sandcastle    </w:t>
      </w:r>
      <w:r>
        <w:t xml:space="preserve">   pisky    </w:t>
      </w:r>
      <w:r>
        <w:t xml:space="preserve">   pottery    </w:t>
      </w:r>
      <w:r>
        <w:t xml:space="preserve">   piran    </w:t>
      </w:r>
      <w:r>
        <w:t xml:space="preserve">   mousehole    </w:t>
      </w:r>
      <w:r>
        <w:t xml:space="preserve">   holidays    </w:t>
      </w:r>
      <w:r>
        <w:t xml:space="preserve">   floraday    </w:t>
      </w:r>
      <w:r>
        <w:t xml:space="preserve">   cornwall    </w:t>
      </w:r>
      <w:r>
        <w:t xml:space="preserve">   coast    </w:t>
      </w:r>
      <w:r>
        <w:t xml:space="preserve">   seaside    </w:t>
      </w:r>
      <w:r>
        <w:t xml:space="preserve">   beach    </w:t>
      </w:r>
      <w:r>
        <w:t xml:space="preserve">   scone    </w:t>
      </w:r>
      <w:r>
        <w:t xml:space="preserve">   tinmine    </w:t>
      </w:r>
      <w:r>
        <w:t xml:space="preserve">   pasty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Cornish Wordsearch </dc:title>
  <dcterms:created xsi:type="dcterms:W3CDTF">2021-10-11T04:38:55Z</dcterms:created>
  <dcterms:modified xsi:type="dcterms:W3CDTF">2021-10-11T04:38:55Z</dcterms:modified>
</cp:coreProperties>
</file>