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Corona-Suchsel (16 Wörter, senkrecht/waagerecht)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Fledermaus    </w:t>
      </w:r>
      <w:r>
        <w:t xml:space="preserve">   desinfizieren    </w:t>
      </w:r>
      <w:r>
        <w:t xml:space="preserve">   Schutz    </w:t>
      </w:r>
      <w:r>
        <w:t xml:space="preserve">   Abstand    </w:t>
      </w:r>
      <w:r>
        <w:t xml:space="preserve">   krank    </w:t>
      </w:r>
      <w:r>
        <w:t xml:space="preserve">   Seife    </w:t>
      </w:r>
      <w:r>
        <w:t xml:space="preserve">   waschen    </w:t>
      </w:r>
      <w:r>
        <w:t xml:space="preserve">   infizieren    </w:t>
      </w:r>
      <w:r>
        <w:t xml:space="preserve">   Hygiene    </w:t>
      </w:r>
      <w:r>
        <w:t xml:space="preserve">   gesund    </w:t>
      </w:r>
      <w:r>
        <w:t xml:space="preserve">   immun    </w:t>
      </w:r>
      <w:r>
        <w:t xml:space="preserve">   Gefahr    </w:t>
      </w:r>
      <w:r>
        <w:t xml:space="preserve">   Mundschutz    </w:t>
      </w:r>
      <w:r>
        <w:t xml:space="preserve">   Ansteckung    </w:t>
      </w:r>
      <w:r>
        <w:t xml:space="preserve">   Virus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Corona-Suchsel (16 Wörter, senkrecht/waagerecht)</dc:title>
  <dcterms:created xsi:type="dcterms:W3CDTF">2021-10-11T04:39:47Z</dcterms:created>
  <dcterms:modified xsi:type="dcterms:W3CDTF">2021-10-11T04:39:47Z</dcterms:modified>
</cp:coreProperties>
</file>