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Germs    </w:t>
      </w:r>
      <w:r>
        <w:t xml:space="preserve">   sick    </w:t>
      </w:r>
      <w:r>
        <w:t xml:space="preserve">   spreading    </w:t>
      </w:r>
      <w:r>
        <w:t xml:space="preserve">   Cases    </w:t>
      </w:r>
      <w:r>
        <w:t xml:space="preserve">   Stay home    </w:t>
      </w:r>
      <w:r>
        <w:t xml:space="preserve">   Nothing in stores    </w:t>
      </w:r>
      <w:r>
        <w:t xml:space="preserve">   China    </w:t>
      </w:r>
      <w:r>
        <w:t xml:space="preserve">   Virus    </w:t>
      </w:r>
      <w:r>
        <w:t xml:space="preserve">   Doctor    </w:t>
      </w:r>
      <w:r>
        <w:t xml:space="preserve">   Hospital    </w:t>
      </w:r>
      <w:r>
        <w:t xml:space="preserve">   Corona virus    </w:t>
      </w:r>
      <w:r>
        <w:t xml:space="preserve">   Corona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</dc:title>
  <dcterms:created xsi:type="dcterms:W3CDTF">2021-10-11T04:39:18Z</dcterms:created>
  <dcterms:modified xsi:type="dcterms:W3CDTF">2021-10-11T04:39:18Z</dcterms:modified>
</cp:coreProperties>
</file>