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OUTBREAK    </w:t>
      </w:r>
      <w:r>
        <w:t xml:space="preserve">   SIX FEET    </w:t>
      </w:r>
      <w:r>
        <w:t xml:space="preserve">   COMPUTER    </w:t>
      </w:r>
      <w:r>
        <w:t xml:space="preserve">   DISTANCE    </w:t>
      </w:r>
      <w:r>
        <w:t xml:space="preserve">   FEVER    </w:t>
      </w:r>
      <w:r>
        <w:t xml:space="preserve">   SAFE    </w:t>
      </w:r>
      <w:r>
        <w:t xml:space="preserve">   SANITIZE    </w:t>
      </w:r>
      <w:r>
        <w:t xml:space="preserve">   NURSE    </w:t>
      </w:r>
      <w:r>
        <w:t xml:space="preserve">   COUGH    </w:t>
      </w:r>
      <w:r>
        <w:t xml:space="preserve">   E-LEARNING    </w:t>
      </w:r>
      <w:r>
        <w:t xml:space="preserve">   PANDEMIC    </w:t>
      </w:r>
      <w:r>
        <w:t xml:space="preserve">   WASH    </w:t>
      </w:r>
      <w:r>
        <w:t xml:space="preserve">   VIRUS    </w:t>
      </w:r>
      <w:r>
        <w:t xml:space="preserve">   FACE    </w:t>
      </w:r>
      <w:r>
        <w:t xml:space="preserve">  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</dc:title>
  <dcterms:created xsi:type="dcterms:W3CDTF">2021-10-11T04:39:45Z</dcterms:created>
  <dcterms:modified xsi:type="dcterms:W3CDTF">2021-10-11T04:39:45Z</dcterms:modified>
</cp:coreProperties>
</file>