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Split Pea, Cream of Mushroom, Chicken noodle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1770 Edward Jenner developed a vaccine from cow pox for this epidemic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band from the 70’s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measure used to guide social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 roe from wild sturgeon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Millions of shoppers swarmed into grocery stores and began hoarding this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Superheroes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 This myth states that the outbreak began when people ate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CDC suggests washing your hands for this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were singing standing on their balconies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Sales of these have more than doubled during Shelter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Store are in short supply of this sanitizer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government's top infectious disease expert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sing this song about a farm, you have washed your hands long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for slowing the spread of an epidemic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Deliberately increasing the physical space between people to avoid spreading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many symptoms of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Shelter at home may cause more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Netflix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are trying to make the best of things by creating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the virus was first discovered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that helps a patient breathe by pumping oxygen into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“Because we are New York tough”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cheapest airline destination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digital venue for happy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Crossword</dc:title>
  <dcterms:created xsi:type="dcterms:W3CDTF">2021-10-11T04:38:55Z</dcterms:created>
  <dcterms:modified xsi:type="dcterms:W3CDTF">2021-10-11T04:38:55Z</dcterms:modified>
</cp:coreProperties>
</file>