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item used by some individuals to prevent the spread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results of catching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nutrient that acts as an antioxidant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work outside of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done to ensure proper hygiene. It is also what the CDC is urging everyone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current scarcity in most grocery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assistance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someone becomes when they are symptomatic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that has recently been infected by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taken to prevent the spread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infectious disease that has spread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fluid designed to kill germs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Crossword Puzzle</dc:title>
  <dcterms:created xsi:type="dcterms:W3CDTF">2021-10-11T04:38:48Z</dcterms:created>
  <dcterms:modified xsi:type="dcterms:W3CDTF">2021-10-11T04:38:48Z</dcterms:modified>
</cp:coreProperties>
</file>