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Corona Cruise Ship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Staying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Middle of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Musical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Back for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Softwood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Bolton funny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 glow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World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Winning streak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Chemist in footware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Sexy 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Tall clock above the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Officer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 Tec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Self isolated prince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Cruise Ship Crossword Challenge</dc:title>
  <dcterms:created xsi:type="dcterms:W3CDTF">2021-10-11T04:39:43Z</dcterms:created>
  <dcterms:modified xsi:type="dcterms:W3CDTF">2021-10-11T04:39:43Z</dcterms:modified>
</cp:coreProperties>
</file>