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Distraction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wash hands    </w:t>
      </w:r>
      <w:r>
        <w:t xml:space="preserve">   antibacterial    </w:t>
      </w:r>
      <w:r>
        <w:t xml:space="preserve">   clorox    </w:t>
      </w:r>
      <w:r>
        <w:t xml:space="preserve">   sanitizer    </w:t>
      </w:r>
      <w:r>
        <w:t xml:space="preserve">   toilet paper    </w:t>
      </w:r>
      <w:r>
        <w:t xml:space="preserve">   board games    </w:t>
      </w:r>
      <w:r>
        <w:t xml:space="preserve">   gloves    </w:t>
      </w:r>
      <w:r>
        <w:t xml:space="preserve">   masks    </w:t>
      </w:r>
      <w:r>
        <w:t xml:space="preserve">   take out    </w:t>
      </w:r>
      <w:r>
        <w:t xml:space="preserve">   closed    </w:t>
      </w:r>
      <w:r>
        <w:t xml:space="preserve">   home school    </w:t>
      </w:r>
      <w:r>
        <w:t xml:space="preserve">   movie night    </w:t>
      </w:r>
      <w:r>
        <w:t xml:space="preserve">   family time    </w:t>
      </w:r>
      <w:r>
        <w:t xml:space="preserve">   no school    </w:t>
      </w:r>
      <w:r>
        <w:t xml:space="preserve">   bored    </w:t>
      </w:r>
      <w:r>
        <w:t xml:space="preserve">   essential    </w:t>
      </w:r>
      <w:r>
        <w:t xml:space="preserve">   safe at home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Distraction</dc:title>
  <dcterms:created xsi:type="dcterms:W3CDTF">2021-10-11T04:39:24Z</dcterms:created>
  <dcterms:modified xsi:type="dcterms:W3CDTF">2021-10-11T04:39:24Z</dcterms:modified>
</cp:coreProperties>
</file>