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Isolation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floor    </w:t>
      </w:r>
      <w:r>
        <w:t xml:space="preserve">   vault    </w:t>
      </w:r>
      <w:r>
        <w:t xml:space="preserve">   beam    </w:t>
      </w:r>
      <w:r>
        <w:t xml:space="preserve">   releve    </w:t>
      </w:r>
      <w:r>
        <w:t xml:space="preserve">   choice    </w:t>
      </w:r>
      <w:r>
        <w:t xml:space="preserve">   cork    </w:t>
      </w:r>
      <w:r>
        <w:t xml:space="preserve">   love    </w:t>
      </w:r>
      <w:r>
        <w:t xml:space="preserve">   routines    </w:t>
      </w:r>
      <w:r>
        <w:t xml:space="preserve">   training    </w:t>
      </w:r>
      <w:r>
        <w:t xml:space="preserve">   focus    </w:t>
      </w:r>
      <w:r>
        <w:t xml:space="preserve">   walkover    </w:t>
      </w:r>
      <w:r>
        <w:t xml:space="preserve">   skipping    </w:t>
      </w:r>
      <w:r>
        <w:t xml:space="preserve">   back    </w:t>
      </w:r>
      <w:r>
        <w:t xml:space="preserve">   babygiant    </w:t>
      </w:r>
      <w:r>
        <w:t xml:space="preserve">   longkip    </w:t>
      </w:r>
      <w:r>
        <w:t xml:space="preserve">   tumbler    </w:t>
      </w:r>
      <w:r>
        <w:t xml:space="preserve">   straddle    </w:t>
      </w:r>
      <w:r>
        <w:t xml:space="preserve">   pike    </w:t>
      </w:r>
      <w:r>
        <w:t xml:space="preserve">   gymnast    </w:t>
      </w:r>
      <w:r>
        <w:t xml:space="preserve">   plie    </w:t>
      </w:r>
      <w:r>
        <w:t xml:space="preserve">   dismount    </w:t>
      </w:r>
      <w:r>
        <w:t xml:space="preserve">   leotards    </w:t>
      </w:r>
      <w:r>
        <w:t xml:space="preserve">   goals    </w:t>
      </w:r>
      <w:r>
        <w:t xml:space="preserve">   practice    </w:t>
      </w:r>
      <w:r>
        <w:t xml:space="preserve">   squat    </w:t>
      </w:r>
      <w:r>
        <w:t xml:space="preserve">   tuckjump    </w:t>
      </w:r>
      <w:r>
        <w:t xml:space="preserve">   cartwheel    </w:t>
      </w:r>
      <w:r>
        <w:t xml:space="preserve">   roll    </w:t>
      </w:r>
      <w:r>
        <w:t xml:space="preserve">   splits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Isolation Word Search</dc:title>
  <dcterms:created xsi:type="dcterms:W3CDTF">2021-10-11T04:39:22Z</dcterms:created>
  <dcterms:modified xsi:type="dcterms:W3CDTF">2021-10-11T04:39:22Z</dcterms:modified>
</cp:coreProperties>
</file>