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sick    </w:t>
      </w:r>
      <w:r>
        <w:t xml:space="preserve">   symptoms    </w:t>
      </w:r>
      <w:r>
        <w:t xml:space="preserve">   testing    </w:t>
      </w:r>
      <w:r>
        <w:t xml:space="preserve">   toilet paper    </w:t>
      </w:r>
      <w:r>
        <w:t xml:space="preserve">   social distancing    </w:t>
      </w:r>
      <w:r>
        <w:t xml:space="preserve">   outbreak    </w:t>
      </w:r>
      <w:r>
        <w:t xml:space="preserve">   mask    </w:t>
      </w:r>
      <w:r>
        <w:t xml:space="preserve">   home    </w:t>
      </w:r>
      <w:r>
        <w:t xml:space="preserve">   quarantine    </w:t>
      </w:r>
      <w:r>
        <w:t xml:space="preserve">   virus    </w:t>
      </w:r>
      <w:r>
        <w:t xml:space="preserve">   zoom    </w:t>
      </w:r>
      <w:r>
        <w:t xml:space="preserve">   online    </w:t>
      </w:r>
      <w:r>
        <w:t xml:space="preserve">   news    </w:t>
      </w:r>
      <w:r>
        <w:t xml:space="preserve">   corona    </w:t>
      </w:r>
      <w:r>
        <w:t xml:space="preserve">   sanitize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Times</dc:title>
  <dcterms:created xsi:type="dcterms:W3CDTF">2021-10-11T04:38:46Z</dcterms:created>
  <dcterms:modified xsi:type="dcterms:W3CDTF">2021-10-11T04:38:46Z</dcterms:modified>
</cp:coreProperties>
</file>