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Bleach    </w:t>
      </w:r>
      <w:r>
        <w:t xml:space="preserve">   Cough    </w:t>
      </w:r>
      <w:r>
        <w:t xml:space="preserve">   Disinfect    </w:t>
      </w:r>
      <w:r>
        <w:t xml:space="preserve">   Distance    </w:t>
      </w:r>
      <w:r>
        <w:t xml:space="preserve">   Fever    </w:t>
      </w:r>
      <w:r>
        <w:t xml:space="preserve">   Gown    </w:t>
      </w:r>
      <w:r>
        <w:t xml:space="preserve">   Isolation    </w:t>
      </w:r>
      <w:r>
        <w:t xml:space="preserve">   Mask    </w:t>
      </w:r>
      <w:r>
        <w:t xml:space="preserve">   Pandemic    </w:t>
      </w:r>
      <w:r>
        <w:t xml:space="preserve">   Protection    </w:t>
      </w:r>
      <w:r>
        <w:t xml:space="preserve">   Quarantine    </w:t>
      </w:r>
      <w:r>
        <w:t xml:space="preserve">   Sanitizer    </w:t>
      </w:r>
      <w:r>
        <w:t xml:space="preserve">   Sneeze    </w:t>
      </w:r>
      <w:r>
        <w:t xml:space="preserve">   Soap    </w:t>
      </w:r>
      <w:r>
        <w:t xml:space="preserve">   Tissue    </w:t>
      </w:r>
      <w:r>
        <w:t xml:space="preserve">   Toilet paper    </w:t>
      </w:r>
      <w:r>
        <w:t xml:space="preserve">   Virus    </w:t>
      </w:r>
      <w:r>
        <w:t xml:space="preserve">   Wipes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Virus</dc:title>
  <dcterms:created xsi:type="dcterms:W3CDTF">2021-10-11T04:38:31Z</dcterms:created>
  <dcterms:modified xsi:type="dcterms:W3CDTF">2021-10-11T04:38:31Z</dcterms:modified>
</cp:coreProperties>
</file>