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indoors and you won't see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improves hearing, needed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do with the eyes besides your phone, computer and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we'd all like to do but can't.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Mexican Beer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Staying Indoors unvoluntarily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desired for persons and stocks.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term for avoiding the neighbours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knowing what to do,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and winding role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do with your concert tickets.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by Tolstoy you might now have time to 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2021-10-11T04:38:38Z</dcterms:created>
  <dcterms:modified xsi:type="dcterms:W3CDTF">2021-10-11T04:38:38Z</dcterms:modified>
</cp:coreProperties>
</file>