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cancelled    </w:t>
      </w:r>
      <w:r>
        <w:t xml:space="preserve">   borders    </w:t>
      </w:r>
      <w:r>
        <w:t xml:space="preserve">   phonecall    </w:t>
      </w:r>
      <w:r>
        <w:t xml:space="preserve">   news    </w:t>
      </w:r>
      <w:r>
        <w:t xml:space="preserve">   elderly    </w:t>
      </w:r>
      <w:r>
        <w:t xml:space="preserve">   vulnerable    </w:t>
      </w:r>
      <w:r>
        <w:t xml:space="preserve">   caring    </w:t>
      </w:r>
      <w:r>
        <w:t xml:space="preserve">   pasta    </w:t>
      </w:r>
      <w:r>
        <w:t xml:space="preserve">   toiletroll    </w:t>
      </w:r>
      <w:r>
        <w:t xml:space="preserve">   kindness    </w:t>
      </w:r>
      <w:r>
        <w:t xml:space="preserve">   lockdown    </w:t>
      </w:r>
      <w:r>
        <w:t xml:space="preserve">   pandemic    </w:t>
      </w:r>
      <w:r>
        <w:t xml:space="preserve">   temperature    </w:t>
      </w:r>
      <w:r>
        <w:t xml:space="preserve">   cough    </w:t>
      </w:r>
      <w:r>
        <w:t xml:space="preserve">   panic    </w:t>
      </w:r>
      <w:r>
        <w:t xml:space="preserve">   Italy    </w:t>
      </w:r>
      <w:r>
        <w:t xml:space="preserve">   isolation    </w:t>
      </w:r>
      <w:r>
        <w:t xml:space="preserve">   China    </w:t>
      </w:r>
      <w:r>
        <w:t xml:space="preserve">   distancing    </w:t>
      </w:r>
      <w:r>
        <w:t xml:space="preserve">   Social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 Virus</dc:title>
  <dcterms:created xsi:type="dcterms:W3CDTF">2021-10-11T04:38:43Z</dcterms:created>
  <dcterms:modified xsi:type="dcterms:W3CDTF">2021-10-11T04:38:43Z</dcterms:modified>
</cp:coreProperties>
</file>