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feel good and are free of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feel not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cleaning agent to keep hands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feel cold but your skin is 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do with your hands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 germ?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quarantine?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your body do you use, to reduce the spread of a sneeze?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microorganism?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2021-10-11T04:38:57Z</dcterms:created>
  <dcterms:modified xsi:type="dcterms:W3CDTF">2021-10-11T04:38:57Z</dcterms:modified>
</cp:coreProperties>
</file>