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 Virus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Friends    </w:t>
      </w:r>
      <w:r>
        <w:t xml:space="preserve">   Work    </w:t>
      </w:r>
      <w:r>
        <w:t xml:space="preserve">   Strict    </w:t>
      </w:r>
      <w:r>
        <w:t xml:space="preserve">   No Holidays    </w:t>
      </w:r>
      <w:r>
        <w:t xml:space="preserve">   NHS    </w:t>
      </w:r>
      <w:r>
        <w:t xml:space="preserve">   Rainbow    </w:t>
      </w:r>
      <w:r>
        <w:t xml:space="preserve">   One Walk    </w:t>
      </w:r>
      <w:r>
        <w:t xml:space="preserve">   Boris Johnson    </w:t>
      </w:r>
      <w:r>
        <w:t xml:space="preserve">   Loo Roll    </w:t>
      </w:r>
      <w:r>
        <w:t xml:space="preserve">   Pasta    </w:t>
      </w:r>
      <w:r>
        <w:t xml:space="preserve">   Freedom    </w:t>
      </w:r>
      <w:r>
        <w:t xml:space="preserve">   Corona Virus    </w:t>
      </w:r>
      <w:r>
        <w:t xml:space="preserve">   Home School    </w:t>
      </w:r>
      <w:r>
        <w:t xml:space="preserve">   Shopping    </w:t>
      </w:r>
      <w:r>
        <w:t xml:space="preserve">   One Meter    </w:t>
      </w:r>
      <w:r>
        <w:t xml:space="preserve">   Self Isolate    </w:t>
      </w:r>
      <w:r>
        <w:t xml:space="preserve">   News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 Virus </dc:title>
  <dcterms:created xsi:type="dcterms:W3CDTF">2021-10-11T04:39:17Z</dcterms:created>
  <dcterms:modified xsi:type="dcterms:W3CDTF">2021-10-11T04:39:17Z</dcterms:modified>
</cp:coreProperties>
</file>