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healthy    </w:t>
      </w:r>
      <w:r>
        <w:t xml:space="preserve">   space    </w:t>
      </w:r>
      <w:r>
        <w:t xml:space="preserve">   distance    </w:t>
      </w:r>
      <w:r>
        <w:t xml:space="preserve">   mask    </w:t>
      </w:r>
      <w:r>
        <w:t xml:space="preserve">   cough    </w:t>
      </w:r>
      <w:r>
        <w:t xml:space="preserve">   sneeze    </w:t>
      </w:r>
      <w:r>
        <w:t xml:space="preserve">   germs    </w:t>
      </w:r>
      <w:r>
        <w:t xml:space="preserve">   breathe    </w:t>
      </w:r>
      <w:r>
        <w:t xml:space="preserve">   lungs    </w:t>
      </w:r>
      <w:r>
        <w:t xml:space="preserve">   sick    </w:t>
      </w:r>
      <w:r>
        <w:t xml:space="preserve">   covid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Virus</dc:title>
  <dcterms:created xsi:type="dcterms:W3CDTF">2021-10-11T04:40:06Z</dcterms:created>
  <dcterms:modified xsi:type="dcterms:W3CDTF">2021-10-11T04:40:06Z</dcterms:modified>
</cp:coreProperties>
</file>