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 Virus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Latin name for corona?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lot of us don't wear anymore because of corona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we are sick and staying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should do when you show symptoms of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2 of the symptoms of corona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don't necessarily have to wear masks in our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get ____ when you get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are losing their ____ because of corona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people wearing in public?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people are staying 6 feet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we all feeling right now because of COVID-19?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you be to your familys?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form of school are we in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age are people at a higher risk of getting corona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doctors not have enough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animal that gave us the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are most of us staying at home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are using now and sometimes for gardening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are helping people who are sick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Virus Crossword Puzzle</dc:title>
  <dcterms:created xsi:type="dcterms:W3CDTF">2021-10-11T04:39:41Z</dcterms:created>
  <dcterms:modified xsi:type="dcterms:W3CDTF">2021-10-11T04:39:41Z</dcterms:modified>
</cp:coreProperties>
</file>